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8825" w14:textId="77777777" w:rsidR="00DB46E0" w:rsidRPr="007A47A7" w:rsidRDefault="007A47A7" w:rsidP="007A47A7">
      <w:pPr>
        <w:pStyle w:val="Normlnweb"/>
        <w:jc w:val="center"/>
      </w:pPr>
      <w:r>
        <w:rPr>
          <w:noProof/>
        </w:rPr>
        <w:drawing>
          <wp:inline distT="0" distB="0" distL="0" distR="0" wp14:anchorId="51E8ACA4" wp14:editId="6633F481">
            <wp:extent cx="1695450" cy="1695450"/>
            <wp:effectExtent l="0" t="0" r="0" b="0"/>
            <wp:docPr id="8" name="Obrázek 8" descr="C:\Users\nejedlaE\AppData\Local\Temp\{9ED4D11D-16EB-480C-9E96-EE2A739D5E8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ejedlaE\AppData\Local\Temp\{9ED4D11D-16EB-480C-9E96-EE2A739D5E8F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F285" w14:textId="77777777" w:rsidR="00576ECC" w:rsidRDefault="00576ECC">
      <w:pPr>
        <w:jc w:val="center"/>
        <w:rPr>
          <w:color w:val="E74C3C"/>
          <w:sz w:val="48"/>
        </w:rPr>
      </w:pPr>
      <w:r>
        <w:rPr>
          <w:color w:val="E74C3C"/>
          <w:sz w:val="48"/>
        </w:rPr>
        <w:t>SETKÁNÍ S PROFESÍ</w:t>
      </w:r>
    </w:p>
    <w:p w14:paraId="1B13B48E" w14:textId="77777777" w:rsidR="00136D3E" w:rsidRPr="00576ECC" w:rsidRDefault="00576ECC">
      <w:pPr>
        <w:jc w:val="center"/>
        <w:rPr>
          <w:b/>
        </w:rPr>
      </w:pPr>
      <w:r w:rsidRPr="00576ECC">
        <w:rPr>
          <w:b/>
          <w:color w:val="E74C3C"/>
          <w:sz w:val="48"/>
        </w:rPr>
        <w:t>POZICE VE STAVEBNICTVÍ</w:t>
      </w:r>
    </w:p>
    <w:p w14:paraId="5E027610" w14:textId="77777777" w:rsidR="00576ECC" w:rsidRDefault="003C37D6" w:rsidP="00576ECC">
      <w:pPr>
        <w:jc w:val="center"/>
      </w:pPr>
      <w:r>
        <w:rPr>
          <w:color w:val="2C3E50"/>
          <w:sz w:val="28"/>
        </w:rPr>
        <w:t>Pro žáky 8. a 9. tříd (a jejich rodiče)</w:t>
      </w:r>
    </w:p>
    <w:p w14:paraId="1F7832C9" w14:textId="77777777" w:rsidR="00576ECC" w:rsidRDefault="00576ECC" w:rsidP="00576ECC">
      <w:pPr>
        <w:jc w:val="center"/>
      </w:pPr>
    </w:p>
    <w:p w14:paraId="6140FCDE" w14:textId="77777777" w:rsidR="00576ECC" w:rsidRDefault="003C37D6" w:rsidP="00576ECC">
      <w:pPr>
        <w:jc w:val="center"/>
        <w:rPr>
          <w:b/>
          <w:sz w:val="36"/>
          <w:szCs w:val="36"/>
        </w:rPr>
      </w:pPr>
      <w:r>
        <w:br/>
      </w:r>
      <w:r w:rsidRPr="00576ECC">
        <w:rPr>
          <w:sz w:val="36"/>
          <w:szCs w:val="36"/>
        </w:rPr>
        <w:t>Chceš zjistit, jak to vypadá v různých povoláních?</w:t>
      </w:r>
      <w:r w:rsidRPr="00576ECC">
        <w:rPr>
          <w:sz w:val="36"/>
          <w:szCs w:val="36"/>
        </w:rPr>
        <w:br/>
        <w:t>Zajímá tě, co dělají lidé v praxi, jak se k práci dostali a co všechno musí umět?</w:t>
      </w:r>
      <w:r w:rsidRPr="00576ECC">
        <w:rPr>
          <w:sz w:val="36"/>
          <w:szCs w:val="36"/>
        </w:rPr>
        <w:br/>
      </w:r>
    </w:p>
    <w:p w14:paraId="1531C52A" w14:textId="77777777" w:rsidR="00576ECC" w:rsidRDefault="00576ECC" w:rsidP="00576ECC">
      <w:pPr>
        <w:jc w:val="center"/>
        <w:rPr>
          <w:b/>
          <w:sz w:val="36"/>
          <w:szCs w:val="36"/>
        </w:rPr>
      </w:pPr>
    </w:p>
    <w:p w14:paraId="3165A10B" w14:textId="77777777" w:rsidR="00136D3E" w:rsidRPr="00576ECC" w:rsidRDefault="003C37D6" w:rsidP="00576ECC">
      <w:pPr>
        <w:jc w:val="center"/>
        <w:rPr>
          <w:b/>
          <w:sz w:val="36"/>
          <w:szCs w:val="36"/>
        </w:rPr>
      </w:pPr>
      <w:proofErr w:type="spellStart"/>
      <w:r w:rsidRPr="00576ECC">
        <w:rPr>
          <w:b/>
          <w:sz w:val="36"/>
          <w:szCs w:val="36"/>
        </w:rPr>
        <w:t>Přijď</w:t>
      </w:r>
      <w:proofErr w:type="spellEnd"/>
      <w:r w:rsidRPr="00576ECC">
        <w:rPr>
          <w:b/>
          <w:sz w:val="36"/>
          <w:szCs w:val="36"/>
        </w:rPr>
        <w:t xml:space="preserve"> </w:t>
      </w:r>
      <w:proofErr w:type="spellStart"/>
      <w:r w:rsidRPr="00576ECC">
        <w:rPr>
          <w:b/>
          <w:sz w:val="36"/>
          <w:szCs w:val="36"/>
        </w:rPr>
        <w:t>na</w:t>
      </w:r>
      <w:proofErr w:type="spellEnd"/>
      <w:r w:rsidRPr="00576ECC">
        <w:rPr>
          <w:b/>
          <w:sz w:val="36"/>
          <w:szCs w:val="36"/>
        </w:rPr>
        <w:t xml:space="preserve"> </w:t>
      </w:r>
      <w:proofErr w:type="spellStart"/>
      <w:r w:rsidRPr="00576ECC">
        <w:rPr>
          <w:b/>
          <w:sz w:val="36"/>
          <w:szCs w:val="36"/>
        </w:rPr>
        <w:t>naši</w:t>
      </w:r>
      <w:proofErr w:type="spellEnd"/>
      <w:r w:rsidRPr="00576ECC">
        <w:rPr>
          <w:b/>
          <w:sz w:val="36"/>
          <w:szCs w:val="36"/>
        </w:rPr>
        <w:t xml:space="preserve"> </w:t>
      </w:r>
      <w:proofErr w:type="spellStart"/>
      <w:r w:rsidRPr="00576ECC">
        <w:rPr>
          <w:b/>
          <w:sz w:val="36"/>
          <w:szCs w:val="36"/>
        </w:rPr>
        <w:t>novou</w:t>
      </w:r>
      <w:proofErr w:type="spellEnd"/>
      <w:r w:rsidRPr="00576ECC">
        <w:rPr>
          <w:b/>
          <w:sz w:val="36"/>
          <w:szCs w:val="36"/>
        </w:rPr>
        <w:t xml:space="preserve"> </w:t>
      </w:r>
      <w:proofErr w:type="spellStart"/>
      <w:r w:rsidRPr="00576ECC">
        <w:rPr>
          <w:b/>
          <w:sz w:val="36"/>
          <w:szCs w:val="36"/>
        </w:rPr>
        <w:t>sérii</w:t>
      </w:r>
      <w:proofErr w:type="spellEnd"/>
      <w:r w:rsidRPr="00576ECC">
        <w:rPr>
          <w:b/>
          <w:sz w:val="36"/>
          <w:szCs w:val="36"/>
        </w:rPr>
        <w:t xml:space="preserve"> </w:t>
      </w:r>
      <w:proofErr w:type="spellStart"/>
      <w:r w:rsidRPr="00576ECC">
        <w:rPr>
          <w:b/>
          <w:sz w:val="36"/>
          <w:szCs w:val="36"/>
        </w:rPr>
        <w:t>setkání</w:t>
      </w:r>
      <w:proofErr w:type="spellEnd"/>
      <w:r w:rsidRPr="00576ECC">
        <w:rPr>
          <w:b/>
          <w:sz w:val="36"/>
          <w:szCs w:val="36"/>
        </w:rPr>
        <w:t xml:space="preserve"> s </w:t>
      </w:r>
      <w:proofErr w:type="spellStart"/>
      <w:r w:rsidRPr="00576ECC">
        <w:rPr>
          <w:b/>
          <w:sz w:val="36"/>
          <w:szCs w:val="36"/>
        </w:rPr>
        <w:t>lidmi</w:t>
      </w:r>
      <w:proofErr w:type="spellEnd"/>
      <w:r w:rsidRPr="00576ECC">
        <w:rPr>
          <w:b/>
          <w:sz w:val="36"/>
          <w:szCs w:val="36"/>
        </w:rPr>
        <w:t xml:space="preserve"> z </w:t>
      </w:r>
      <w:proofErr w:type="spellStart"/>
      <w:r w:rsidRPr="00576ECC">
        <w:rPr>
          <w:b/>
          <w:sz w:val="36"/>
          <w:szCs w:val="36"/>
        </w:rPr>
        <w:t>praxe</w:t>
      </w:r>
      <w:proofErr w:type="spellEnd"/>
      <w:r w:rsidRPr="00576ECC">
        <w:rPr>
          <w:b/>
          <w:sz w:val="36"/>
          <w:szCs w:val="36"/>
        </w:rPr>
        <w:t>!</w:t>
      </w:r>
    </w:p>
    <w:p w14:paraId="22DFF319" w14:textId="77777777" w:rsidR="00136D3E" w:rsidRPr="00576ECC" w:rsidRDefault="003C37D6" w:rsidP="00576ECC">
      <w:pPr>
        <w:pStyle w:val="Odstavecseseznamem"/>
        <w:numPr>
          <w:ilvl w:val="0"/>
          <w:numId w:val="11"/>
        </w:numPr>
        <w:rPr>
          <w:sz w:val="36"/>
          <w:szCs w:val="36"/>
        </w:rPr>
      </w:pPr>
      <w:proofErr w:type="spellStart"/>
      <w:r w:rsidRPr="00576ECC">
        <w:rPr>
          <w:sz w:val="36"/>
          <w:szCs w:val="36"/>
        </w:rPr>
        <w:t>Představení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různých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profesí</w:t>
      </w:r>
      <w:proofErr w:type="spellEnd"/>
      <w:r w:rsidRPr="00576ECC">
        <w:rPr>
          <w:sz w:val="36"/>
          <w:szCs w:val="36"/>
        </w:rPr>
        <w:t xml:space="preserve"> a pozic</w:t>
      </w:r>
    </w:p>
    <w:p w14:paraId="047DC03B" w14:textId="77777777" w:rsidR="00576ECC" w:rsidRPr="00576ECC" w:rsidRDefault="003C37D6" w:rsidP="00576ECC">
      <w:pPr>
        <w:pStyle w:val="Odstavecseseznamem"/>
        <w:numPr>
          <w:ilvl w:val="0"/>
          <w:numId w:val="11"/>
        </w:numPr>
        <w:rPr>
          <w:sz w:val="36"/>
          <w:szCs w:val="36"/>
        </w:rPr>
      </w:pPr>
      <w:proofErr w:type="spellStart"/>
      <w:r w:rsidRPr="00576ECC">
        <w:rPr>
          <w:sz w:val="36"/>
          <w:szCs w:val="36"/>
        </w:rPr>
        <w:t>Příběhy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lidí</w:t>
      </w:r>
      <w:proofErr w:type="spellEnd"/>
      <w:r w:rsidRPr="00576ECC">
        <w:rPr>
          <w:sz w:val="36"/>
          <w:szCs w:val="36"/>
        </w:rPr>
        <w:t xml:space="preserve">, </w:t>
      </w:r>
      <w:proofErr w:type="spellStart"/>
      <w:r w:rsidRPr="00576ECC">
        <w:rPr>
          <w:sz w:val="36"/>
          <w:szCs w:val="36"/>
        </w:rPr>
        <w:t>kteří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tu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práci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dělají</w:t>
      </w:r>
      <w:proofErr w:type="spellEnd"/>
    </w:p>
    <w:p w14:paraId="6744491C" w14:textId="77777777" w:rsidR="00136D3E" w:rsidRPr="00576ECC" w:rsidRDefault="003C37D6" w:rsidP="00576ECC">
      <w:pPr>
        <w:pStyle w:val="Odstavecseseznamem"/>
        <w:numPr>
          <w:ilvl w:val="0"/>
          <w:numId w:val="11"/>
        </w:numPr>
        <w:rPr>
          <w:sz w:val="36"/>
          <w:szCs w:val="36"/>
        </w:rPr>
      </w:pPr>
      <w:proofErr w:type="spellStart"/>
      <w:r w:rsidRPr="00576ECC">
        <w:rPr>
          <w:sz w:val="36"/>
          <w:szCs w:val="36"/>
        </w:rPr>
        <w:t>Diskuze</w:t>
      </w:r>
      <w:proofErr w:type="spellEnd"/>
      <w:r w:rsidRPr="00576ECC">
        <w:rPr>
          <w:sz w:val="36"/>
          <w:szCs w:val="36"/>
        </w:rPr>
        <w:t xml:space="preserve"> o </w:t>
      </w:r>
      <w:proofErr w:type="spellStart"/>
      <w:r w:rsidRPr="00576ECC">
        <w:rPr>
          <w:sz w:val="36"/>
          <w:szCs w:val="36"/>
        </w:rPr>
        <w:t>dovednostech</w:t>
      </w:r>
      <w:proofErr w:type="spellEnd"/>
      <w:r w:rsidRPr="00576ECC">
        <w:rPr>
          <w:sz w:val="36"/>
          <w:szCs w:val="36"/>
        </w:rPr>
        <w:t xml:space="preserve"> a předpokladech</w:t>
      </w:r>
    </w:p>
    <w:p w14:paraId="41B5A16C" w14:textId="77777777" w:rsidR="00136D3E" w:rsidRPr="00576ECC" w:rsidRDefault="003C37D6" w:rsidP="00576ECC">
      <w:pPr>
        <w:pStyle w:val="Odstavecseseznamem"/>
        <w:numPr>
          <w:ilvl w:val="0"/>
          <w:numId w:val="11"/>
        </w:numPr>
        <w:rPr>
          <w:sz w:val="36"/>
          <w:szCs w:val="36"/>
        </w:rPr>
      </w:pPr>
      <w:proofErr w:type="spellStart"/>
      <w:r w:rsidRPr="00576ECC">
        <w:rPr>
          <w:sz w:val="36"/>
          <w:szCs w:val="36"/>
        </w:rPr>
        <w:t>Otevřená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debata</w:t>
      </w:r>
      <w:proofErr w:type="spellEnd"/>
      <w:r w:rsidRPr="00576ECC">
        <w:rPr>
          <w:sz w:val="36"/>
          <w:szCs w:val="36"/>
        </w:rPr>
        <w:t xml:space="preserve"> a </w:t>
      </w:r>
      <w:proofErr w:type="spellStart"/>
      <w:r w:rsidRPr="00576ECC">
        <w:rPr>
          <w:sz w:val="36"/>
          <w:szCs w:val="36"/>
        </w:rPr>
        <w:t>prostor</w:t>
      </w:r>
      <w:proofErr w:type="spellEnd"/>
      <w:r w:rsidRPr="00576ECC">
        <w:rPr>
          <w:sz w:val="36"/>
          <w:szCs w:val="36"/>
        </w:rPr>
        <w:t xml:space="preserve"> pro </w:t>
      </w:r>
      <w:proofErr w:type="spellStart"/>
      <w:r w:rsidRPr="00576ECC">
        <w:rPr>
          <w:sz w:val="36"/>
          <w:szCs w:val="36"/>
        </w:rPr>
        <w:t>tvoje</w:t>
      </w:r>
      <w:proofErr w:type="spellEnd"/>
      <w:r w:rsidRPr="00576ECC">
        <w:rPr>
          <w:sz w:val="36"/>
          <w:szCs w:val="36"/>
        </w:rPr>
        <w:t xml:space="preserve"> </w:t>
      </w:r>
      <w:proofErr w:type="spellStart"/>
      <w:r w:rsidRPr="00576ECC">
        <w:rPr>
          <w:sz w:val="36"/>
          <w:szCs w:val="36"/>
        </w:rPr>
        <w:t>otázky</w:t>
      </w:r>
      <w:proofErr w:type="spellEnd"/>
    </w:p>
    <w:p w14:paraId="6FFE7570" w14:textId="77777777" w:rsidR="00576ECC" w:rsidRDefault="00576ECC" w:rsidP="007A47A7">
      <w:pPr>
        <w:rPr>
          <w:b/>
          <w:sz w:val="40"/>
          <w:szCs w:val="40"/>
        </w:rPr>
      </w:pPr>
    </w:p>
    <w:p w14:paraId="0FEC354A" w14:textId="77777777" w:rsidR="00576ECC" w:rsidRDefault="00DB46E0" w:rsidP="007A47A7">
      <w:pPr>
        <w:pStyle w:val="Normlnweb"/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237EC66" wp14:editId="667508B4">
                <wp:extent cx="304800" cy="304800"/>
                <wp:effectExtent l="0" t="0" r="0" b="0"/>
                <wp:docPr id="6" name="Obdélník 6" descr="C:\Users\nejedlaE\AppData\Local\Temp\{9A1FF2B3-0D77-4DB4-825F-F54CF42D909B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2E170" id="Obdélní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A+BKoAAMAABA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5B0E50">
        <w:rPr>
          <w:noProof/>
        </w:rPr>
        <w:drawing>
          <wp:inline distT="0" distB="0" distL="0" distR="0" wp14:anchorId="32DBC0C7" wp14:editId="337F4E89">
            <wp:extent cx="1343025" cy="1343025"/>
            <wp:effectExtent l="0" t="0" r="9525" b="9525"/>
            <wp:docPr id="5" name="Obrázek 5" descr="C:\Users\nejedlaE\AppData\Local\Temp\{8FCA0371-6218-44B8-9393-A662BE94A5E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jedlaE\AppData\Local\Temp\{8FCA0371-6218-44B8-9393-A662BE94A5E3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7A7" w:rsidRPr="007A47A7">
        <w:rPr>
          <w:noProof/>
        </w:rPr>
        <w:drawing>
          <wp:inline distT="0" distB="0" distL="0" distR="0" wp14:anchorId="35F4B91C" wp14:editId="086E2AC3">
            <wp:extent cx="1271503" cy="1343025"/>
            <wp:effectExtent l="0" t="0" r="5080" b="0"/>
            <wp:docPr id="2" name="Obrázek 2" descr="C:\Users\nejedlaE\AppData\Local\Temp\{B306C9F3-63BB-4EE2-8B9B-BE077C9C02B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jedlaE\AppData\Local\Temp\{B306C9F3-63BB-4EE2-8B9B-BE077C9C02B0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307" cy="13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50510" w14:textId="77777777" w:rsidR="00576ECC" w:rsidRPr="00DB46E0" w:rsidRDefault="00576ECC" w:rsidP="00576ECC">
      <w:pPr>
        <w:jc w:val="center"/>
        <w:rPr>
          <w:color w:val="E74C3C"/>
          <w:sz w:val="36"/>
          <w:szCs w:val="36"/>
        </w:rPr>
      </w:pPr>
      <w:r w:rsidRPr="00DB46E0">
        <w:rPr>
          <w:color w:val="E74C3C"/>
          <w:sz w:val="36"/>
          <w:szCs w:val="36"/>
        </w:rPr>
        <w:t>SETKÁNÍ S PROFESÍ</w:t>
      </w:r>
    </w:p>
    <w:p w14:paraId="686024F4" w14:textId="77777777" w:rsidR="00576ECC" w:rsidRDefault="00576ECC" w:rsidP="005B0E50">
      <w:pPr>
        <w:jc w:val="center"/>
        <w:rPr>
          <w:b/>
          <w:color w:val="E74C3C"/>
          <w:sz w:val="48"/>
        </w:rPr>
      </w:pPr>
      <w:r w:rsidRPr="00576ECC">
        <w:rPr>
          <w:b/>
          <w:color w:val="E74C3C"/>
          <w:sz w:val="48"/>
        </w:rPr>
        <w:t>POZICE VE STAVEBNICTVÍ</w:t>
      </w:r>
    </w:p>
    <w:p w14:paraId="4B76A571" w14:textId="77777777" w:rsidR="005B0E50" w:rsidRDefault="00DB46E0" w:rsidP="00DB46E0">
      <w:pPr>
        <w:jc w:val="center"/>
        <w:rPr>
          <w:b/>
          <w:sz w:val="48"/>
          <w:szCs w:val="48"/>
        </w:rPr>
      </w:pPr>
      <w:proofErr w:type="spellStart"/>
      <w:r w:rsidRPr="00DB46E0">
        <w:rPr>
          <w:b/>
          <w:sz w:val="48"/>
          <w:szCs w:val="48"/>
        </w:rPr>
        <w:t>Stavebnictví</w:t>
      </w:r>
      <w:proofErr w:type="spellEnd"/>
      <w:r w:rsidRPr="00DB46E0">
        <w:rPr>
          <w:b/>
          <w:sz w:val="48"/>
          <w:szCs w:val="48"/>
        </w:rPr>
        <w:t xml:space="preserve"> – </w:t>
      </w:r>
      <w:proofErr w:type="spellStart"/>
      <w:r w:rsidRPr="00DB46E0">
        <w:rPr>
          <w:b/>
          <w:sz w:val="48"/>
          <w:szCs w:val="48"/>
        </w:rPr>
        <w:t>profese</w:t>
      </w:r>
      <w:proofErr w:type="spellEnd"/>
      <w:r w:rsidRPr="00DB46E0">
        <w:rPr>
          <w:b/>
          <w:sz w:val="48"/>
          <w:szCs w:val="48"/>
        </w:rPr>
        <w:t xml:space="preserve">, </w:t>
      </w:r>
      <w:proofErr w:type="spellStart"/>
      <w:r w:rsidRPr="00DB46E0">
        <w:rPr>
          <w:b/>
          <w:sz w:val="48"/>
          <w:szCs w:val="48"/>
        </w:rPr>
        <w:t>kompetence</w:t>
      </w:r>
      <w:proofErr w:type="spellEnd"/>
      <w:r w:rsidRPr="00DB46E0">
        <w:rPr>
          <w:b/>
          <w:sz w:val="48"/>
          <w:szCs w:val="48"/>
        </w:rPr>
        <w:t xml:space="preserve">, </w:t>
      </w:r>
      <w:proofErr w:type="spellStart"/>
      <w:r w:rsidRPr="00DB46E0">
        <w:rPr>
          <w:b/>
          <w:sz w:val="48"/>
          <w:szCs w:val="48"/>
        </w:rPr>
        <w:t>příběhy</w:t>
      </w:r>
      <w:proofErr w:type="spellEnd"/>
      <w:r w:rsidRPr="00DB46E0">
        <w:rPr>
          <w:b/>
          <w:sz w:val="48"/>
          <w:szCs w:val="48"/>
        </w:rPr>
        <w:t xml:space="preserve"> z </w:t>
      </w:r>
      <w:proofErr w:type="spellStart"/>
      <w:r w:rsidRPr="00DB46E0">
        <w:rPr>
          <w:b/>
          <w:sz w:val="48"/>
          <w:szCs w:val="48"/>
        </w:rPr>
        <w:t>praxe</w:t>
      </w:r>
      <w:proofErr w:type="spellEnd"/>
    </w:p>
    <w:p w14:paraId="21B5C31C" w14:textId="77777777" w:rsidR="00DB46E0" w:rsidRPr="00DB46E0" w:rsidRDefault="00DB46E0" w:rsidP="00DB46E0">
      <w:pPr>
        <w:jc w:val="center"/>
        <w:rPr>
          <w:b/>
          <w:sz w:val="28"/>
          <w:szCs w:val="28"/>
        </w:rPr>
      </w:pPr>
    </w:p>
    <w:p w14:paraId="550AC198" w14:textId="77777777" w:rsidR="00576ECC" w:rsidRPr="005B0E50" w:rsidRDefault="005B0E50" w:rsidP="005B0E5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KDY: </w:t>
      </w:r>
      <w:r w:rsidR="003C37D6" w:rsidRPr="005B0E50">
        <w:rPr>
          <w:b/>
          <w:sz w:val="44"/>
          <w:szCs w:val="44"/>
        </w:rPr>
        <w:t xml:space="preserve">1. 10. 2025 </w:t>
      </w:r>
      <w:r>
        <w:rPr>
          <w:b/>
          <w:sz w:val="44"/>
          <w:szCs w:val="44"/>
        </w:rPr>
        <w:t>(</w:t>
      </w:r>
      <w:proofErr w:type="spellStart"/>
      <w:r>
        <w:rPr>
          <w:b/>
          <w:sz w:val="44"/>
          <w:szCs w:val="44"/>
        </w:rPr>
        <w:t>středa</w:t>
      </w:r>
      <w:proofErr w:type="spellEnd"/>
      <w:r>
        <w:rPr>
          <w:b/>
          <w:sz w:val="44"/>
          <w:szCs w:val="44"/>
        </w:rPr>
        <w:t xml:space="preserve">) </w:t>
      </w:r>
      <w:r w:rsidR="003C37D6" w:rsidRPr="005B0E50">
        <w:rPr>
          <w:b/>
          <w:sz w:val="44"/>
          <w:szCs w:val="44"/>
        </w:rPr>
        <w:t>v 15:00</w:t>
      </w:r>
    </w:p>
    <w:p w14:paraId="18B1B572" w14:textId="77777777" w:rsidR="00DB46E0" w:rsidRPr="00DB46E0" w:rsidRDefault="003C37D6" w:rsidP="00DB46E0">
      <w:pPr>
        <w:jc w:val="center"/>
        <w:rPr>
          <w:b/>
          <w:sz w:val="40"/>
          <w:szCs w:val="40"/>
        </w:rPr>
      </w:pPr>
      <w:r w:rsidRPr="005B0E50">
        <w:rPr>
          <w:b/>
          <w:sz w:val="40"/>
          <w:szCs w:val="40"/>
        </w:rPr>
        <w:t>K</w:t>
      </w:r>
      <w:r w:rsidR="005B0E50" w:rsidRPr="005B0E50">
        <w:rPr>
          <w:b/>
          <w:sz w:val="40"/>
          <w:szCs w:val="40"/>
        </w:rPr>
        <w:t>DE</w:t>
      </w:r>
      <w:r w:rsidRPr="005B0E50">
        <w:rPr>
          <w:b/>
          <w:sz w:val="40"/>
          <w:szCs w:val="40"/>
        </w:rPr>
        <w:t xml:space="preserve">: </w:t>
      </w:r>
      <w:proofErr w:type="spellStart"/>
      <w:r w:rsidR="00576ECC" w:rsidRPr="005B0E50">
        <w:rPr>
          <w:b/>
          <w:sz w:val="40"/>
          <w:szCs w:val="40"/>
        </w:rPr>
        <w:t>hudebna</w:t>
      </w:r>
      <w:proofErr w:type="spellEnd"/>
      <w:r w:rsidR="00576ECC" w:rsidRPr="005B0E50">
        <w:rPr>
          <w:b/>
          <w:sz w:val="40"/>
          <w:szCs w:val="40"/>
        </w:rPr>
        <w:t xml:space="preserve"> </w:t>
      </w:r>
      <w:proofErr w:type="spellStart"/>
      <w:r w:rsidR="00576ECC" w:rsidRPr="005B0E50">
        <w:rPr>
          <w:b/>
          <w:sz w:val="40"/>
          <w:szCs w:val="40"/>
        </w:rPr>
        <w:t>vedle</w:t>
      </w:r>
      <w:proofErr w:type="spellEnd"/>
      <w:r w:rsidR="00576ECC" w:rsidRPr="005B0E50">
        <w:rPr>
          <w:b/>
          <w:sz w:val="40"/>
          <w:szCs w:val="40"/>
        </w:rPr>
        <w:t xml:space="preserve"> </w:t>
      </w:r>
      <w:proofErr w:type="spellStart"/>
      <w:r w:rsidR="00576ECC" w:rsidRPr="005B0E50">
        <w:rPr>
          <w:b/>
          <w:sz w:val="40"/>
          <w:szCs w:val="40"/>
        </w:rPr>
        <w:t>ředitelny</w:t>
      </w:r>
      <w:proofErr w:type="spellEnd"/>
    </w:p>
    <w:p w14:paraId="748A85FE" w14:textId="77777777" w:rsidR="00576ECC" w:rsidRDefault="003C37D6" w:rsidP="00DB46E0">
      <w:pPr>
        <w:jc w:val="center"/>
        <w:rPr>
          <w:b/>
          <w:sz w:val="40"/>
          <w:szCs w:val="40"/>
        </w:rPr>
      </w:pPr>
      <w:r w:rsidRPr="00DB46E0">
        <w:rPr>
          <w:b/>
          <w:sz w:val="40"/>
          <w:szCs w:val="40"/>
        </w:rPr>
        <w:t>Host: p. Matouš Fejfar</w:t>
      </w:r>
    </w:p>
    <w:p w14:paraId="0143483B" w14:textId="77777777" w:rsidR="00576ECC" w:rsidRPr="00576ECC" w:rsidRDefault="003C37D6">
      <w:pPr>
        <w:rPr>
          <w:sz w:val="28"/>
          <w:szCs w:val="28"/>
        </w:rPr>
      </w:pPr>
      <w:proofErr w:type="spellStart"/>
      <w:r w:rsidRPr="00576ECC">
        <w:rPr>
          <w:b/>
          <w:sz w:val="28"/>
          <w:szCs w:val="28"/>
        </w:rPr>
        <w:t>Přihlášky</w:t>
      </w:r>
      <w:proofErr w:type="spellEnd"/>
      <w:r w:rsidRPr="00576ECC">
        <w:rPr>
          <w:b/>
          <w:sz w:val="28"/>
          <w:szCs w:val="28"/>
        </w:rPr>
        <w:t xml:space="preserve"> do 29. 9. 2025 přes Bakaláře (Eva Nejedlá)</w:t>
      </w:r>
    </w:p>
    <w:p w14:paraId="0D36A2BA" w14:textId="77777777" w:rsidR="00136D3E" w:rsidRPr="00DB46E0" w:rsidRDefault="003C37D6" w:rsidP="00DB46E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proofErr w:type="spellStart"/>
      <w:r w:rsidRPr="00DB46E0">
        <w:rPr>
          <w:sz w:val="28"/>
          <w:szCs w:val="28"/>
        </w:rPr>
        <w:t>Dozvíš</w:t>
      </w:r>
      <w:proofErr w:type="spellEnd"/>
      <w:r w:rsidRPr="00DB46E0">
        <w:rPr>
          <w:sz w:val="28"/>
          <w:szCs w:val="28"/>
        </w:rPr>
        <w:t xml:space="preserve"> se </w:t>
      </w:r>
      <w:proofErr w:type="spellStart"/>
      <w:r w:rsidRPr="00DB46E0">
        <w:rPr>
          <w:sz w:val="28"/>
          <w:szCs w:val="28"/>
        </w:rPr>
        <w:t>něco</w:t>
      </w:r>
      <w:proofErr w:type="spellEnd"/>
      <w:r w:rsidRPr="00DB46E0">
        <w:rPr>
          <w:sz w:val="28"/>
          <w:szCs w:val="28"/>
        </w:rPr>
        <w:t xml:space="preserve"> </w:t>
      </w:r>
      <w:proofErr w:type="spellStart"/>
      <w:r w:rsidRPr="00DB46E0">
        <w:rPr>
          <w:sz w:val="28"/>
          <w:szCs w:val="28"/>
        </w:rPr>
        <w:t>nového</w:t>
      </w:r>
      <w:proofErr w:type="spellEnd"/>
    </w:p>
    <w:p w14:paraId="040D8242" w14:textId="77777777" w:rsidR="00136D3E" w:rsidRPr="00DB46E0" w:rsidRDefault="003C37D6" w:rsidP="00DB46E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proofErr w:type="spellStart"/>
      <w:r w:rsidRPr="00DB46E0">
        <w:rPr>
          <w:sz w:val="28"/>
          <w:szCs w:val="28"/>
        </w:rPr>
        <w:t>Získáš</w:t>
      </w:r>
      <w:proofErr w:type="spellEnd"/>
      <w:r w:rsidRPr="00DB46E0">
        <w:rPr>
          <w:sz w:val="28"/>
          <w:szCs w:val="28"/>
        </w:rPr>
        <w:t xml:space="preserve"> </w:t>
      </w:r>
      <w:proofErr w:type="spellStart"/>
      <w:r w:rsidRPr="00DB46E0">
        <w:rPr>
          <w:sz w:val="28"/>
          <w:szCs w:val="28"/>
        </w:rPr>
        <w:t>inspiraci</w:t>
      </w:r>
      <w:proofErr w:type="spellEnd"/>
      <w:r w:rsidRPr="00DB46E0">
        <w:rPr>
          <w:sz w:val="28"/>
          <w:szCs w:val="28"/>
        </w:rPr>
        <w:t xml:space="preserve"> pro </w:t>
      </w:r>
      <w:proofErr w:type="spellStart"/>
      <w:r w:rsidRPr="00DB46E0">
        <w:rPr>
          <w:sz w:val="28"/>
          <w:szCs w:val="28"/>
        </w:rPr>
        <w:t>svoji</w:t>
      </w:r>
      <w:proofErr w:type="spellEnd"/>
      <w:r w:rsidRPr="00DB46E0">
        <w:rPr>
          <w:sz w:val="28"/>
          <w:szCs w:val="28"/>
        </w:rPr>
        <w:t xml:space="preserve"> budoucnost</w:t>
      </w:r>
    </w:p>
    <w:p w14:paraId="154ABDF0" w14:textId="77777777" w:rsidR="00136D3E" w:rsidRPr="00DB46E0" w:rsidRDefault="003C37D6" w:rsidP="00DB46E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proofErr w:type="spellStart"/>
      <w:r w:rsidRPr="00DB46E0">
        <w:rPr>
          <w:sz w:val="28"/>
          <w:szCs w:val="28"/>
        </w:rPr>
        <w:t>Pobavíš</w:t>
      </w:r>
      <w:proofErr w:type="spellEnd"/>
      <w:r w:rsidRPr="00DB46E0">
        <w:rPr>
          <w:sz w:val="28"/>
          <w:szCs w:val="28"/>
        </w:rPr>
        <w:t xml:space="preserve"> se a </w:t>
      </w:r>
      <w:proofErr w:type="spellStart"/>
      <w:r w:rsidRPr="00DB46E0">
        <w:rPr>
          <w:sz w:val="28"/>
          <w:szCs w:val="28"/>
        </w:rPr>
        <w:t>můžeš</w:t>
      </w:r>
      <w:proofErr w:type="spellEnd"/>
      <w:r w:rsidRPr="00DB46E0">
        <w:rPr>
          <w:sz w:val="28"/>
          <w:szCs w:val="28"/>
        </w:rPr>
        <w:t xml:space="preserve"> se ptát na vše, co tě zajímá</w:t>
      </w:r>
    </w:p>
    <w:p w14:paraId="6F655280" w14:textId="77777777" w:rsidR="00136D3E" w:rsidRPr="00DB46E0" w:rsidRDefault="00576ECC" w:rsidP="00DB46E0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DB46E0">
        <w:rPr>
          <w:sz w:val="28"/>
          <w:szCs w:val="28"/>
        </w:rPr>
        <w:t xml:space="preserve">Malé </w:t>
      </w:r>
      <w:proofErr w:type="spellStart"/>
      <w:r w:rsidRPr="00DB46E0">
        <w:rPr>
          <w:sz w:val="28"/>
          <w:szCs w:val="28"/>
        </w:rPr>
        <w:t>občerstvení</w:t>
      </w:r>
      <w:proofErr w:type="spellEnd"/>
      <w:r w:rsidRPr="00DB46E0">
        <w:rPr>
          <w:sz w:val="28"/>
          <w:szCs w:val="28"/>
        </w:rPr>
        <w:t xml:space="preserve"> </w:t>
      </w:r>
      <w:proofErr w:type="spellStart"/>
      <w:r w:rsidRPr="00DB46E0">
        <w:rPr>
          <w:sz w:val="28"/>
          <w:szCs w:val="28"/>
        </w:rPr>
        <w:t>zajištěno</w:t>
      </w:r>
      <w:proofErr w:type="spellEnd"/>
    </w:p>
    <w:p w14:paraId="1D1AE470" w14:textId="77777777" w:rsidR="00DB46E0" w:rsidRDefault="003C37D6" w:rsidP="00DB46E0">
      <w:pPr>
        <w:jc w:val="center"/>
        <w:rPr>
          <w:b/>
          <w:sz w:val="32"/>
          <w:szCs w:val="32"/>
        </w:rPr>
      </w:pPr>
      <w:proofErr w:type="spellStart"/>
      <w:r w:rsidRPr="00DB46E0">
        <w:rPr>
          <w:b/>
          <w:sz w:val="32"/>
          <w:szCs w:val="32"/>
        </w:rPr>
        <w:t>Přijď</w:t>
      </w:r>
      <w:proofErr w:type="spellEnd"/>
      <w:r w:rsidRPr="00DB46E0">
        <w:rPr>
          <w:b/>
          <w:sz w:val="32"/>
          <w:szCs w:val="32"/>
        </w:rPr>
        <w:t xml:space="preserve"> se </w:t>
      </w:r>
      <w:proofErr w:type="spellStart"/>
      <w:r w:rsidRPr="00DB46E0">
        <w:rPr>
          <w:b/>
          <w:sz w:val="32"/>
          <w:szCs w:val="32"/>
        </w:rPr>
        <w:t>inspirovat</w:t>
      </w:r>
      <w:proofErr w:type="spellEnd"/>
      <w:r w:rsidRPr="00DB46E0">
        <w:rPr>
          <w:b/>
          <w:sz w:val="32"/>
          <w:szCs w:val="32"/>
        </w:rPr>
        <w:t xml:space="preserve">, </w:t>
      </w:r>
      <w:proofErr w:type="spellStart"/>
      <w:r w:rsidRPr="00DB46E0">
        <w:rPr>
          <w:b/>
          <w:sz w:val="32"/>
          <w:szCs w:val="32"/>
        </w:rPr>
        <w:t>odpočinout</w:t>
      </w:r>
      <w:proofErr w:type="spellEnd"/>
      <w:r w:rsidRPr="00DB46E0">
        <w:rPr>
          <w:b/>
          <w:sz w:val="32"/>
          <w:szCs w:val="32"/>
        </w:rPr>
        <w:t xml:space="preserve"> </w:t>
      </w:r>
      <w:proofErr w:type="spellStart"/>
      <w:r w:rsidRPr="00DB46E0">
        <w:rPr>
          <w:b/>
          <w:sz w:val="32"/>
          <w:szCs w:val="32"/>
        </w:rPr>
        <w:t>si</w:t>
      </w:r>
      <w:proofErr w:type="spellEnd"/>
      <w:r w:rsidRPr="00DB46E0">
        <w:rPr>
          <w:b/>
          <w:sz w:val="32"/>
          <w:szCs w:val="32"/>
        </w:rPr>
        <w:t xml:space="preserve"> a </w:t>
      </w:r>
      <w:proofErr w:type="spellStart"/>
      <w:r w:rsidRPr="00DB46E0">
        <w:rPr>
          <w:b/>
          <w:sz w:val="32"/>
          <w:szCs w:val="32"/>
        </w:rPr>
        <w:t>získ</w:t>
      </w:r>
      <w:r w:rsidR="00576ECC" w:rsidRPr="00DB46E0">
        <w:rPr>
          <w:b/>
          <w:sz w:val="32"/>
          <w:szCs w:val="32"/>
        </w:rPr>
        <w:t>at</w:t>
      </w:r>
      <w:proofErr w:type="spellEnd"/>
      <w:r w:rsidR="00576ECC" w:rsidRPr="00DB46E0">
        <w:rPr>
          <w:b/>
          <w:sz w:val="32"/>
          <w:szCs w:val="32"/>
        </w:rPr>
        <w:t xml:space="preserve"> </w:t>
      </w:r>
      <w:proofErr w:type="spellStart"/>
      <w:r w:rsidR="00576ECC" w:rsidRPr="00DB46E0">
        <w:rPr>
          <w:b/>
          <w:sz w:val="32"/>
          <w:szCs w:val="32"/>
        </w:rPr>
        <w:t>přehled</w:t>
      </w:r>
      <w:proofErr w:type="spellEnd"/>
      <w:r w:rsidR="00576ECC" w:rsidRPr="00DB46E0">
        <w:rPr>
          <w:b/>
          <w:sz w:val="32"/>
          <w:szCs w:val="32"/>
        </w:rPr>
        <w:t xml:space="preserve"> o </w:t>
      </w:r>
      <w:proofErr w:type="spellStart"/>
      <w:r w:rsidR="00576ECC" w:rsidRPr="00DB46E0">
        <w:rPr>
          <w:b/>
          <w:sz w:val="32"/>
          <w:szCs w:val="32"/>
        </w:rPr>
        <w:t>možnostech</w:t>
      </w:r>
      <w:proofErr w:type="spellEnd"/>
      <w:r w:rsidR="00576ECC" w:rsidRPr="00DB46E0">
        <w:rPr>
          <w:b/>
          <w:sz w:val="32"/>
          <w:szCs w:val="32"/>
        </w:rPr>
        <w:t>,</w:t>
      </w:r>
      <w:r w:rsidR="00DB46E0">
        <w:rPr>
          <w:b/>
          <w:sz w:val="32"/>
          <w:szCs w:val="32"/>
        </w:rPr>
        <w:t xml:space="preserve"> </w:t>
      </w:r>
      <w:proofErr w:type="spellStart"/>
      <w:r w:rsidR="00576ECC" w:rsidRPr="00DB46E0">
        <w:rPr>
          <w:b/>
          <w:sz w:val="32"/>
          <w:szCs w:val="32"/>
        </w:rPr>
        <w:t>které</w:t>
      </w:r>
      <w:proofErr w:type="spellEnd"/>
      <w:r w:rsidR="00576ECC" w:rsidRPr="00DB46E0">
        <w:rPr>
          <w:b/>
          <w:sz w:val="32"/>
          <w:szCs w:val="32"/>
        </w:rPr>
        <w:t xml:space="preserve"> T</w:t>
      </w:r>
      <w:r w:rsidRPr="00DB46E0">
        <w:rPr>
          <w:b/>
          <w:sz w:val="32"/>
          <w:szCs w:val="32"/>
        </w:rPr>
        <w:t xml:space="preserve">i </w:t>
      </w:r>
      <w:proofErr w:type="spellStart"/>
      <w:r w:rsidRPr="00DB46E0">
        <w:rPr>
          <w:b/>
          <w:sz w:val="32"/>
          <w:szCs w:val="32"/>
        </w:rPr>
        <w:t>svět</w:t>
      </w:r>
      <w:proofErr w:type="spellEnd"/>
      <w:r w:rsidRPr="00DB46E0">
        <w:rPr>
          <w:b/>
          <w:sz w:val="32"/>
          <w:szCs w:val="32"/>
        </w:rPr>
        <w:t xml:space="preserve"> </w:t>
      </w:r>
      <w:proofErr w:type="spellStart"/>
      <w:r w:rsidRPr="00DB46E0">
        <w:rPr>
          <w:b/>
          <w:sz w:val="32"/>
          <w:szCs w:val="32"/>
        </w:rPr>
        <w:t>práce</w:t>
      </w:r>
      <w:proofErr w:type="spellEnd"/>
      <w:r w:rsidRPr="00DB46E0">
        <w:rPr>
          <w:b/>
          <w:sz w:val="32"/>
          <w:szCs w:val="32"/>
        </w:rPr>
        <w:t xml:space="preserve"> </w:t>
      </w:r>
      <w:proofErr w:type="spellStart"/>
      <w:r w:rsidRPr="00DB46E0">
        <w:rPr>
          <w:b/>
          <w:sz w:val="32"/>
          <w:szCs w:val="32"/>
        </w:rPr>
        <w:t>nabízí</w:t>
      </w:r>
      <w:proofErr w:type="spellEnd"/>
      <w:r w:rsidRPr="00DB46E0">
        <w:rPr>
          <w:b/>
          <w:sz w:val="32"/>
          <w:szCs w:val="32"/>
        </w:rPr>
        <w:t>!</w:t>
      </w:r>
    </w:p>
    <w:p w14:paraId="2BBA5629" w14:textId="77777777" w:rsidR="007A47A7" w:rsidRPr="007A47A7" w:rsidRDefault="007A47A7" w:rsidP="00DB46E0">
      <w:pPr>
        <w:jc w:val="center"/>
        <w:rPr>
          <w:b/>
          <w:sz w:val="20"/>
          <w:szCs w:val="20"/>
        </w:rPr>
      </w:pPr>
    </w:p>
    <w:p w14:paraId="26882296" w14:textId="77777777" w:rsidR="005B0E50" w:rsidRPr="007A47A7" w:rsidRDefault="003C37D6" w:rsidP="00DB46E0">
      <w:pPr>
        <w:jc w:val="center"/>
        <w:rPr>
          <w:b/>
          <w:color w:val="FF0000"/>
          <w:sz w:val="40"/>
          <w:szCs w:val="40"/>
        </w:rPr>
      </w:pPr>
      <w:proofErr w:type="spellStart"/>
      <w:r w:rsidRPr="007A47A7">
        <w:rPr>
          <w:b/>
          <w:color w:val="FF0000"/>
          <w:sz w:val="40"/>
          <w:szCs w:val="40"/>
        </w:rPr>
        <w:t>Těšíme</w:t>
      </w:r>
      <w:proofErr w:type="spellEnd"/>
      <w:r w:rsidRPr="007A47A7">
        <w:rPr>
          <w:b/>
          <w:color w:val="FF0000"/>
          <w:sz w:val="40"/>
          <w:szCs w:val="40"/>
        </w:rPr>
        <w:t xml:space="preserve"> se </w:t>
      </w:r>
      <w:proofErr w:type="spellStart"/>
      <w:r w:rsidRPr="007A47A7">
        <w:rPr>
          <w:b/>
          <w:color w:val="FF0000"/>
          <w:sz w:val="40"/>
          <w:szCs w:val="40"/>
        </w:rPr>
        <w:t>na</w:t>
      </w:r>
      <w:proofErr w:type="spellEnd"/>
      <w:r w:rsidRPr="007A47A7">
        <w:rPr>
          <w:b/>
          <w:color w:val="FF0000"/>
          <w:sz w:val="40"/>
          <w:szCs w:val="40"/>
        </w:rPr>
        <w:t xml:space="preserve"> </w:t>
      </w:r>
      <w:r w:rsidR="00DB46E0" w:rsidRPr="007A47A7">
        <w:rPr>
          <w:b/>
          <w:color w:val="FF0000"/>
          <w:sz w:val="40"/>
          <w:szCs w:val="40"/>
        </w:rPr>
        <w:t>TEBE</w:t>
      </w:r>
      <w:r w:rsidRPr="007A47A7">
        <w:rPr>
          <w:b/>
          <w:color w:val="FF0000"/>
          <w:sz w:val="40"/>
          <w:szCs w:val="40"/>
        </w:rPr>
        <w:t>!</w:t>
      </w:r>
    </w:p>
    <w:p w14:paraId="4FA3971A" w14:textId="77777777" w:rsidR="005B0E50" w:rsidRPr="00576ECC" w:rsidRDefault="005B0E50">
      <w:pPr>
        <w:jc w:val="center"/>
        <w:rPr>
          <w:sz w:val="28"/>
          <w:szCs w:val="28"/>
        </w:rPr>
      </w:pPr>
      <w:r>
        <w:rPr>
          <w:noProof/>
          <w:lang w:val="cs-CZ" w:eastAsia="cs-CZ"/>
        </w:rPr>
        <w:lastRenderedPageBreak/>
        <w:drawing>
          <wp:inline distT="0" distB="0" distL="0" distR="0" wp14:anchorId="056B282D" wp14:editId="7AF0F5B3">
            <wp:extent cx="533400" cy="610973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s-navyslun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606" cy="62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E50" w:rsidRPr="00576ECC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878" w14:textId="77777777" w:rsidR="00031BDF" w:rsidRDefault="00031BDF" w:rsidP="00DB46E0">
      <w:pPr>
        <w:spacing w:after="0" w:line="240" w:lineRule="auto"/>
      </w:pPr>
      <w:r>
        <w:separator/>
      </w:r>
    </w:p>
  </w:endnote>
  <w:endnote w:type="continuationSeparator" w:id="0">
    <w:p w14:paraId="38B4C260" w14:textId="77777777" w:rsidR="00031BDF" w:rsidRDefault="00031BDF" w:rsidP="00DB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8BEF" w14:textId="77777777" w:rsidR="00DB46E0" w:rsidRDefault="00DB46E0" w:rsidP="00DB46E0">
    <w:pPr>
      <w:pStyle w:val="Zpat"/>
      <w:jc w:val="center"/>
    </w:pPr>
    <w:r>
      <w:rPr>
        <w:noProof/>
        <w:lang w:val="cs-CZ" w:eastAsia="cs-CZ"/>
      </w:rPr>
      <w:drawing>
        <wp:inline distT="0" distB="0" distL="0" distR="0" wp14:anchorId="6AA2706C" wp14:editId="74BFDB17">
          <wp:extent cx="582193" cy="666750"/>
          <wp:effectExtent l="0" t="0" r="889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s-navysl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66" cy="67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0DDE" w14:textId="77777777" w:rsidR="00031BDF" w:rsidRDefault="00031BDF" w:rsidP="00DB46E0">
      <w:pPr>
        <w:spacing w:after="0" w:line="240" w:lineRule="auto"/>
      </w:pPr>
      <w:r>
        <w:separator/>
      </w:r>
    </w:p>
  </w:footnote>
  <w:footnote w:type="continuationSeparator" w:id="0">
    <w:p w14:paraId="25B6340A" w14:textId="77777777" w:rsidR="00031BDF" w:rsidRDefault="00031BDF" w:rsidP="00DB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EE5A4A"/>
    <w:multiLevelType w:val="hybridMultilevel"/>
    <w:tmpl w:val="035E9B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5255F"/>
    <w:multiLevelType w:val="hybridMultilevel"/>
    <w:tmpl w:val="B7B89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F2A18"/>
    <w:multiLevelType w:val="hybridMultilevel"/>
    <w:tmpl w:val="2A8A7A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18">
    <w:abstractNumId w:val="8"/>
  </w:num>
  <w:num w:numId="2" w16cid:durableId="423379877">
    <w:abstractNumId w:val="6"/>
  </w:num>
  <w:num w:numId="3" w16cid:durableId="1708944296">
    <w:abstractNumId w:val="5"/>
  </w:num>
  <w:num w:numId="4" w16cid:durableId="1468084486">
    <w:abstractNumId w:val="4"/>
  </w:num>
  <w:num w:numId="5" w16cid:durableId="1274359858">
    <w:abstractNumId w:val="7"/>
  </w:num>
  <w:num w:numId="6" w16cid:durableId="1695031873">
    <w:abstractNumId w:val="3"/>
  </w:num>
  <w:num w:numId="7" w16cid:durableId="1111826683">
    <w:abstractNumId w:val="2"/>
  </w:num>
  <w:num w:numId="8" w16cid:durableId="1520319262">
    <w:abstractNumId w:val="1"/>
  </w:num>
  <w:num w:numId="9" w16cid:durableId="563681549">
    <w:abstractNumId w:val="0"/>
  </w:num>
  <w:num w:numId="10" w16cid:durableId="1990480962">
    <w:abstractNumId w:val="10"/>
  </w:num>
  <w:num w:numId="11" w16cid:durableId="1307004997">
    <w:abstractNumId w:val="9"/>
  </w:num>
  <w:num w:numId="12" w16cid:durableId="1193884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1BDF"/>
    <w:rsid w:val="00034616"/>
    <w:rsid w:val="0006063C"/>
    <w:rsid w:val="00136D3E"/>
    <w:rsid w:val="0015074B"/>
    <w:rsid w:val="0029639D"/>
    <w:rsid w:val="002B55C8"/>
    <w:rsid w:val="00326F90"/>
    <w:rsid w:val="003C37D6"/>
    <w:rsid w:val="00576ECC"/>
    <w:rsid w:val="005B0E50"/>
    <w:rsid w:val="006D2C16"/>
    <w:rsid w:val="007A47A7"/>
    <w:rsid w:val="00AA1D8D"/>
    <w:rsid w:val="00B47730"/>
    <w:rsid w:val="00BA4DC3"/>
    <w:rsid w:val="00CB0664"/>
    <w:rsid w:val="00DB46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CAE28"/>
  <w14:defaultImageDpi w14:val="300"/>
  <w15:docId w15:val="{0B5E74D0-58BC-4AD0-B2BB-0A18A728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B612B-7882-430A-8537-8E1A56AD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Irina Lichnovská</cp:lastModifiedBy>
  <cp:revision>2</cp:revision>
  <cp:lastPrinted>2025-09-26T09:14:00Z</cp:lastPrinted>
  <dcterms:created xsi:type="dcterms:W3CDTF">2025-09-26T09:49:00Z</dcterms:created>
  <dcterms:modified xsi:type="dcterms:W3CDTF">2025-09-26T09:49:00Z</dcterms:modified>
  <cp:category/>
</cp:coreProperties>
</file>